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哈里曼回忆录</w:t>
      </w:r>
    </w:p>
    <w:p>
      <w:r>
        <w:rPr>
          <w:rFonts w:ascii="宋体" w:hAnsi="宋体" w:eastAsia="宋体"/>
          <w:sz w:val="24"/>
        </w:rPr>
        <w:t>（美）W.A.哈里曼著；复旦大学资本主义国家经济研究所编译组译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哈里曼回忆录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（美）W.A.哈里曼著；复旦大学资本主义国家经济研究所编译组译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本书出售、求购地址：https://www.jiaokey.com/book/detail/10242789.html</w:t>
      </w:r>
    </w:p>
    <w:p>
      <w:r>
        <w:t>更多相关图书推荐：https://www.jiaokey.com</w:t>
      </w:r>
    </w:p>
    <w:p>
      <w:r>
        <w:t>（美）W.A.哈里曼著；复旦大学资本主义国家经济研究所编译组译 其他作品：https://www.jiaokey.com/tag/（美）W.A.哈里曼著；复旦大学资本主义国家经济研究所编译组译.html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关键词搜索：https://www.jiaokey.com/tag/哈里曼回忆录.html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