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书名：申城旧狱  上海滩十大名案</w:t>
      </w:r>
    </w:p>
    <w:p>
      <w:r>
        <w:t>作者：辛子牛主编</w:t>
      </w:r>
    </w:p>
    <w:p>
      <w:r>
        <w:t>出版社：上海:复旦大学出版社,1991.08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申城旧狱  上海滩十大名案 评论地址：https://www.jiaokey.com/book/detail/10242767.html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