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法治的理想与现实  《中华人民共和国行政诉讼法》实施现状与发展方向调查研究报告</w:t>
      </w:r>
    </w:p>
    <w:p>
      <w:r>
        <w:rPr>
          <w:rFonts w:ascii="宋体" w:hAnsi="宋体" w:eastAsia="宋体"/>
          <w:sz w:val="24"/>
        </w:rPr>
        <w:t>龚祥瑞主编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法治的理想与现实  《中华人民共和国行政诉讼法》实施现状与发展方向调查研究报告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本书出售、求购地址：https://www.jiaokey.com/book/detail/10242750.html</w:t>
      </w:r>
    </w:p>
    <w:p>
      <w:r>
        <w:t>更多相关图书推荐：https://www.jiaokey.com</w:t>
      </w:r>
    </w:p>
    <w:p>
      <w:r>
        <w:t>龚祥瑞主编 其他作品：https://www.jiaokey.com/tag/龚祥瑞主编.html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关键词搜索：https://www.jiaokey.com/tag/法治的理想与现实  《中华人民共和国行政诉讼法》实施现状与发展方向调查研究报告.html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