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新社会契约论  关于现代契约关系的探讨</w:t>
      </w:r>
    </w:p>
    <w:p>
      <w:r>
        <w:rPr>
          <w:rFonts w:ascii="宋体" w:hAnsi="宋体" w:eastAsia="宋体"/>
          <w:sz w:val="24"/>
        </w:rPr>
        <w:t>（美）麦克尼尔（Ian R.Macneil）著；雷喜宁，潘 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新社会契约论  关于现代契约关系的探讨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（美）麦克尼尔（Ian R.Macneil）著；雷喜宁，潘 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本书出售、求购地址：https://www.jiaokey.com/book/detail/10242589.html</w:t>
      </w:r>
    </w:p>
    <w:p>
      <w:r>
        <w:t>更多相关图书推荐：https://www.jiaokey.com</w:t>
      </w:r>
    </w:p>
    <w:p>
      <w:r>
        <w:t>（美）麦克尼尔（Ian R.Macneil）著；雷喜宁，潘 勤译 其他作品：https://www.jiaokey.com/tag/（美）麦克尼尔（Ian R.Macneil）著；雷喜宁，潘 勤译.html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关键词搜索：https://www.jiaokey.com/tag/新社会契约论  关于现代契约关系的探讨.html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