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转变中的法律与社会  迈向回应型法</w:t>
      </w:r>
    </w:p>
    <w:p>
      <w:r>
        <w:rPr>
          <w:rFonts w:ascii="宋体" w:hAnsi="宋体" w:eastAsia="宋体"/>
          <w:sz w:val="24"/>
        </w:rPr>
        <w:t>（美）诺内特（P.Nonet），（美）塞尔兹尼克（P.Selznick）原著；张志铭译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转变中的法律与社会  迈向回应型法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（美）诺内特（P.Nonet），（美）塞尔兹尼克（P.Selznick）原著；张志铭译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本书出售、求购地址：https://www.jiaokey.com/book/detail/10242471.html</w:t>
      </w:r>
    </w:p>
    <w:p>
      <w:r>
        <w:t>更多相关图书推荐：https://www.jiaokey.com</w:t>
      </w:r>
    </w:p>
    <w:p>
      <w:r>
        <w:t>（美）诺内特（P.Nonet），（美）塞尔兹尼克（P.Selznick）原著；张志铭译 其他作品：https://www.jiaokey.com/tag/（美）诺内特（P.Nonet），（美）塞尔兹尼克（P.Selznick）原著；张志铭译.html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关键词搜索：https://www.jiaokey.com/tag/转变中的法律与社会  迈向回应型法.html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