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书名：国外有关结社、集会、游行、示威、罢工、新闻、出版的法律规定</w:t>
      </w:r>
    </w:p>
    <w:p>
      <w:r>
        <w:t>作者：全国人大常委会法制委员会资料编译室编</w:t>
      </w:r>
    </w:p>
    <w:p>
      <w:r>
        <w:t>出版社：北京：群众出版社</w:t>
      </w:r>
    </w:p>
    <w:p>
      <w:r>
        <w:t>出版日期：1981.07</w:t>
      </w:r>
    </w:p>
    <w:p>
      <w:r>
        <w:t>总页数：26</w:t>
      </w:r>
    </w:p>
    <w:p>
      <w:r>
        <w:t>更多请访问教客网: www.jiaokey.com</w:t>
      </w:r>
    </w:p>
    <w:p>
      <w:r>
        <w:t>国外有关结社、集会、游行、示威、罢工、新闻、出版的法律规定 评论地址：https://www.jiaokey.com/book/detail/10242455.html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