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加拿大职业分类规范-《人事管理法规汇编》之三</w:t>
      </w:r>
    </w:p>
    <w:p>
      <w:r>
        <w:rPr>
          <w:rFonts w:ascii="宋体" w:hAnsi="宋体" w:eastAsia="宋体"/>
          <w:sz w:val="24"/>
        </w:rPr>
        <w:t>国家科委人才资源研究所研究室编；杨家驹编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加拿大职业分类规范-《人事管理法规汇编》之三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国家科委人才资源研究所研究室编；杨家驹编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本书出售、求购地址：https://www.jiaokey.com/book/detail/10242444.html</w:t>
      </w:r>
    </w:p>
    <w:p>
      <w:r>
        <w:t>更多相关图书推荐：https://www.jiaokey.com</w:t>
      </w:r>
    </w:p>
    <w:p>
      <w:r>
        <w:t>国家科委人才资源研究所研究室编；杨家驹编 其他作品：https://www.jiaokey.com/tag/国家科委人才资源研究所研究室编；杨家驹编.html</w:t>
      </w:r>
    </w:p>
    <w:p>
      <w:r>
        <w:t>能源出版社 出版图书：https://www.jiaokey.com/tag/能源出版社.html</w:t>
      </w:r>
    </w:p>
    <w:p>
      <w:r>
        <w:t>关键词搜索：https://www.jiaokey.com/tag/加拿大职业分类规范-《人事管理法规汇编》之三.html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