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近代西方刑法学说史略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近代西方刑法学说史略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本书出售、求购地址：https://www.jiaokey.com/book/detail/10242433.html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关键词搜索：https://www.jiaokey.com/tag/近代西方刑法学说史略.html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