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书名：贝卡里亚及其刑法思想</w:t>
      </w:r>
    </w:p>
    <w:p>
      <w:r>
        <w:t>作者：黄风著</w:t>
      </w:r>
    </w:p>
    <w:p>
      <w:r>
        <w:t>出版社：北京:中国政法大学出版社,1987.04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贝卡里亚及其刑法思想 评论地址：https://www.jiaokey.com/book/detail/10242432.html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