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书名：刑事责任与刑罚</w:t>
      </w:r>
    </w:p>
    <w:p>
      <w:r>
        <w:t>作者：（苏）Л.В.巴格里-沙赫马托夫著；韦政强译</w:t>
      </w:r>
    </w:p>
    <w:p>
      <w:r>
        <w:t>出版社：北京：法律出版社</w:t>
      </w:r>
    </w:p>
    <w:p>
      <w:r>
        <w:t>出版日期：1984.09</w:t>
      </w:r>
    </w:p>
    <w:p>
      <w:r>
        <w:t>总页数：401</w:t>
      </w:r>
    </w:p>
    <w:p>
      <w:r>
        <w:t>更多请访问教客网: www.jiaokey.com</w:t>
      </w:r>
    </w:p>
    <w:p>
      <w:r>
        <w:t>刑事责任与刑罚 评论地址：https://www.jiaokey.com/book/detail/10242427.html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