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书名：权力的异化与遏制  渎职犯罪研究</w:t>
      </w:r>
    </w:p>
    <w:p>
      <w:r>
        <w:t>作者：周振想主编；王建民等撰稿</w:t>
      </w:r>
    </w:p>
    <w:p>
      <w:r>
        <w:t>出版社：</w:t>
      </w:r>
    </w:p>
    <w:p>
      <w:r>
        <w:t>出版日期：1994.12</w:t>
      </w:r>
    </w:p>
    <w:p>
      <w:r>
        <w:t>总页数：412</w:t>
      </w:r>
    </w:p>
    <w:p>
      <w:r>
        <w:t>更多请访问教客网: www.jiaokey.com</w:t>
      </w:r>
    </w:p>
    <w:p>
      <w:r>
        <w:t>权力的异化与遏制  渎职犯罪研究 评论地址：https://www.jiaokey.com/book/detail/10242419.html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