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书名：经济法学研究综述</w:t>
      </w:r>
    </w:p>
    <w:p>
      <w:r>
        <w:t>作者：王保树，崔勤之编著</w:t>
      </w:r>
    </w:p>
    <w:p>
      <w:r>
        <w:t>出版社：天津：天津教育出版社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经济法学研究综述 评论地址：https://www.jiaokey.com/book/detail/10242394.html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