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反酷刑  当代中国的法治和人权保护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反酷刑  当代中国的法治和人权保护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本书出售、求购地址：https://www.jiaokey.com/book/detail/10242355.html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关键词搜索：https://www.jiaokey.com/tag/反酷刑  当代中国的法治和人权保护.html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