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侦查手册</w:t>
      </w:r>
    </w:p>
    <w:p>
      <w:r>
        <w:rPr>
          <w:rFonts w:ascii="宋体" w:hAnsi="宋体" w:eastAsia="宋体"/>
          <w:sz w:val="24"/>
        </w:rPr>
        <w:t>（苏）达拉索夫—罗吉奥诺夫（П.И.Тарасов-Родионов）撰；王增润译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（苏）达拉索夫—罗吉奥诺夫（П.И.Тарасов-Родионов）撰；王增润译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本书出售、求购地址：https://www.jiaokey.com/book/detail/10242336.html</w:t>
      </w:r>
    </w:p>
    <w:p>
      <w:r>
        <w:t>更多相关图书推荐：https://www.jiaokey.com</w:t>
      </w:r>
    </w:p>
    <w:p>
      <w:r>
        <w:t>（苏）达拉索夫—罗吉奥诺夫（П.И.Тарасов-Родионов）撰；王增润译 其他作品：https://www.jiaokey.com/tag/（苏）达拉索夫—罗吉奥诺夫（П.И.Тарасов-Родионов）撰；王增润译.html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关键词搜索：https://www.jiaokey.com/tag/侦查手册.html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