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书名：法律知识有奖竞赛试题答案集锦</w:t>
      </w:r>
    </w:p>
    <w:p>
      <w:r>
        <w:t>作者：王启业，庞战秋编</w:t>
      </w:r>
    </w:p>
    <w:p>
      <w:r>
        <w:t>出版社：长春：吉林人民出版社</w:t>
      </w:r>
    </w:p>
    <w:p>
      <w:r>
        <w:t>出版日期：1987.04</w:t>
      </w:r>
    </w:p>
    <w:p>
      <w:r>
        <w:t>总页数：213</w:t>
      </w:r>
    </w:p>
    <w:p>
      <w:r>
        <w:t>更多请访问教客网: www.jiaokey.com</w:t>
      </w:r>
    </w:p>
    <w:p>
      <w:r>
        <w:t>法律知识有奖竞赛试题答案集锦 评论地址：https://www.jiaokey.com/book/detail/10242276.html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