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争夺欧洲霸权的斗争  1848-1918年</w:t>
      </w:r>
    </w:p>
    <w:p>
      <w:r>
        <w:rPr>
          <w:rFonts w:ascii="宋体" w:hAnsi="宋体" w:eastAsia="宋体"/>
          <w:sz w:val="24"/>
        </w:rPr>
        <w:t>（英）泰u3000勒（Taylor，A.J.P.）著；沈苏儒译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争夺欧洲霸权的斗争  1848-1918年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（英）泰u3000勒（Taylor，A.J.P.）著；沈苏儒译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本书出售、求购地址：https://www.jiaokey.com/book/detail/10242221.html</w:t>
      </w:r>
    </w:p>
    <w:p>
      <w:r>
        <w:t>更多相关图书推荐：https://www.jiaokey.com</w:t>
      </w:r>
    </w:p>
    <w:p>
      <w:r>
        <w:t>（英）泰u3000勒（Taylor，A.J.P.）著；沈苏儒译 其他作品：https://www.jiaokey.com/tag/（英）泰u3000勒（Taylor，A.J.P.）著；沈苏儒译.html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关键词搜索：https://www.jiaokey.com/tag/争夺欧洲霸权的斗争  1848-1918年.html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