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苏联大百科全书选译-巴黎和会  1919-1920年  1919年的凡尔赛和约-华盛顿会议  1921-1922年</w:t>
      </w:r>
    </w:p>
    <w:p>
      <w:r>
        <w:rPr>
          <w:rFonts w:ascii="宋体" w:hAnsi="宋体" w:eastAsia="宋体"/>
          <w:sz w:val="24"/>
        </w:rPr>
        <w:t>库兹涅佐夫，贝可夫，端木正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苏联大百科全书选译-巴黎和会  1919-1920年  1919年的凡尔赛和约-华盛顿会议  1921-1922年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库兹涅佐夫，贝可夫，端木正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本书出售、求购地址：https://www.jiaokey.com/book/detail/10242208.html</w:t>
      </w:r>
    </w:p>
    <w:p>
      <w:r>
        <w:t>更多相关图书推荐：https://www.jiaokey.com</w:t>
      </w:r>
    </w:p>
    <w:p>
      <w:r>
        <w:t>库兹涅佐夫，贝可夫，端木正 其他作品：https://www.jiaokey.com/tag/库兹涅佐夫，贝可夫，端木正.html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关键词搜索：https://www.jiaokey.com/tag/苏联大百科全书选译-巴黎和会  1919-1920年  1919年的凡尔赛和约-华盛顿会议  1921-1922年.html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