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1960-1962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1960-1962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本书出售、求购地址：https://www.jiaokey.com/book/detail/10242196.html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关键词搜索：https://www.jiaokey.com/tag/国际条约集  1960-1962.html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