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书名：当前世界政治问题  苏联“世界经济与国际关系”杂志1959年第7期国际评论</w:t>
      </w:r>
    </w:p>
    <w:p>
      <w:r>
        <w:t>作者：（苏）卡尔金，А.А.等著；刘文宗等译</w:t>
      </w:r>
    </w:p>
    <w:p>
      <w:r>
        <w:t>出版社：北京：世界知识出版社</w:t>
      </w:r>
    </w:p>
    <w:p>
      <w:r>
        <w:t>出版日期：1959.09</w:t>
      </w:r>
    </w:p>
    <w:p>
      <w:r>
        <w:t>总页数：91</w:t>
      </w:r>
    </w:p>
    <w:p>
      <w:r>
        <w:t>更多请访问教客网: www.jiaokey.com</w:t>
      </w:r>
    </w:p>
    <w:p>
      <w:r>
        <w:t>当前世界政治问题  苏联“世界经济与国际关系”杂志1959年第7期国际评论 评论地址：https://www.jiaokey.com/book/detail/10242136.html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