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书名：远东国际关系史  第1册  从十六世纪末至1917年</w:t>
      </w:r>
    </w:p>
    <w:p>
      <w:r>
        <w:t>作者：（苏）纳罗奇尼茨基，古贝尔，斯拉德科夫斯基等</w:t>
      </w:r>
    </w:p>
    <w:p>
      <w:r>
        <w:t>出版社：北京：商务印书馆</w:t>
      </w:r>
    </w:p>
    <w:p>
      <w:r>
        <w:t>出版日期：1976.07</w:t>
      </w:r>
    </w:p>
    <w:p>
      <w:r>
        <w:t>总页数：404</w:t>
      </w:r>
    </w:p>
    <w:p>
      <w:r>
        <w:t>更多请访问教客网: www.jiaokey.com</w:t>
      </w:r>
    </w:p>
    <w:p>
      <w:r>
        <w:t>远东国际关系史  第1册  从十六世纪末至1917年 评论地址：https://www.jiaokey.com/book/detail/10242019.html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