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书名：德黑兰  雅尔塔  波茨坦会议记录摘编</w:t>
      </w:r>
    </w:p>
    <w:p>
      <w:r>
        <w:t>作者：《德黑兰  鸦尔塔  波茨坦会议记录摘编》编译组编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总页数：451</w:t>
      </w:r>
    </w:p>
    <w:p>
      <w:r>
        <w:t>更多请访问教客网: www.jiaokey.com</w:t>
      </w:r>
    </w:p>
    <w:p>
      <w:r>
        <w:t>德黑兰  雅尔塔  波茨坦会议记录摘编 评论地址：https://www.jiaokey.com/book/detail/10241992.html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