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书名：世界外交史  第4分册  第二次世界大战准备时期的外交  1919-1929</w:t>
      </w:r>
    </w:p>
    <w:p>
      <w:r>
        <w:t>作者：（苏）鲍爵姆金（В.П.Потёмкин）等编；王思澄等译</w:t>
      </w:r>
    </w:p>
    <w:p>
      <w:r>
        <w:t>出版社：五十年代出版社</w:t>
      </w:r>
    </w:p>
    <w:p>
      <w:r>
        <w:t>出版日期：1951.08</w:t>
      </w:r>
    </w:p>
    <w:p>
      <w:r>
        <w:t>总页数：378</w:t>
      </w:r>
    </w:p>
    <w:p>
      <w:r>
        <w:t>更多请访问教客网: www.jiaokey.com</w:t>
      </w:r>
    </w:p>
    <w:p>
      <w:r>
        <w:t>世界外交史  第4分册  第二次世界大战准备时期的外交  1919-1929 评论地址：https://www.jiaokey.com/book/detail/10241988.html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