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书名：法学教学参考资料之二  重要法规汇编</w:t>
      </w:r>
    </w:p>
    <w:p>
      <w:r>
        <w:t>作者：政治教育系，王才松、赵学云编</w:t>
      </w:r>
    </w:p>
    <w:p>
      <w:r>
        <w:t>出版社：长春：东北师范大学出版社</w:t>
      </w:r>
    </w:p>
    <w:p>
      <w:r>
        <w:t>出版日期：1980.10</w:t>
      </w:r>
    </w:p>
    <w:p>
      <w:r>
        <w:t>总页数：336</w:t>
      </w:r>
    </w:p>
    <w:p>
      <w:r>
        <w:t>更多请访问教客网: www.jiaokey.com</w:t>
      </w:r>
    </w:p>
    <w:p>
      <w:r>
        <w:t>法学教学参考资料之二  重要法规汇编 评论地址：https://www.jiaokey.com/book/detail/10241902.html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