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书名：丘吉尔的秘密  滑向第三次世界大战的-1945年</w:t>
      </w:r>
    </w:p>
    <w:p>
      <w:r>
        <w:t>作者：（比）德泽勒皮（E.N.Dzelepy）著；徐耕才译</w:t>
      </w:r>
    </w:p>
    <w:p>
      <w:r>
        <w:t>出版社：石家庄：河北人民出版社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丘吉尔的秘密  滑向第三次世界大战的-1945年 评论地址：https://www.jiaokey.com/book/detail/10241815.html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