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书名：中国不可欺  北约袭击我驻南使馆特急报告</w:t>
      </w:r>
    </w:p>
    <w:p>
      <w:r>
        <w:t>作者：王树柏主编</w:t>
      </w:r>
    </w:p>
    <w:p>
      <w:r>
        <w:t>出版社：北京：中国书籍出版社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中国不可欺  北约袭击我驻南使馆特急报告 评论地址：https://www.jiaokey.com/book/detail/10241800.html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