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书名：中国不可辱  北约轰炸我驻南使馆纪实与反思</w:t>
      </w:r>
    </w:p>
    <w:p>
      <w:r>
        <w:t>作者：本书编写组编著</w:t>
      </w:r>
    </w:p>
    <w:p>
      <w:r>
        <w:t>出版社：</w:t>
      </w:r>
    </w:p>
    <w:p>
      <w:r>
        <w:t>出版日期：1999.05</w:t>
      </w:r>
    </w:p>
    <w:p>
      <w:r>
        <w:t>总页数：235</w:t>
      </w:r>
    </w:p>
    <w:p>
      <w:r>
        <w:t>更多请访问教客网: www.jiaokey.com</w:t>
      </w:r>
    </w:p>
    <w:p>
      <w:r>
        <w:t>中国不可辱  北约轰炸我驻南使馆纪实与反思 评论地址：https://www.jiaokey.com/book/detail/10241799.html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