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书名：考克斯报告  关于美国国家安全以及对华军事及商业关系的报告</w:t>
      </w:r>
    </w:p>
    <w:p>
      <w:r>
        <w:t>作者：美国众议院特别委员会编著；王振西等译</w:t>
      </w:r>
    </w:p>
    <w:p>
      <w:r>
        <w:t>出版社：北京：新华出版社</w:t>
      </w:r>
    </w:p>
    <w:p>
      <w:r>
        <w:t>出版日期：1999.08</w:t>
      </w:r>
    </w:p>
    <w:p>
      <w:r>
        <w:t>总页数：666</w:t>
      </w:r>
    </w:p>
    <w:p>
      <w:r>
        <w:t>更多请访问教客网: www.jiaokey.com</w:t>
      </w:r>
    </w:p>
    <w:p>
      <w:r>
        <w:t>考克斯报告  关于美国国家安全以及对华军事及商业关系的报告 评论地址：https://www.jiaokey.com/book/detail/10241792.html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