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书名：怨怨相报  慕尼黑奥运村惨案始末</w:t>
      </w:r>
    </w:p>
    <w:p>
      <w:r>
        <w:t>作者：（加拿大）乔治·乔纳斯著；鲁曙明，崔立棠译</w:t>
      </w:r>
    </w:p>
    <w:p>
      <w:r>
        <w:t>出版社：北京:北京出版社,1990.08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怨怨相报  慕尼黑奥运村惨案始末 评论地址：https://www.jiaokey.com/book/detail/10241776.html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