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书名：中国可以说不  冷战后时代的政治与情感抉择</w:t>
      </w:r>
    </w:p>
    <w:p>
      <w:r>
        <w:t>作者：宋强，张藏藏，乔边等</w:t>
      </w:r>
    </w:p>
    <w:p>
      <w:r>
        <w:t>出版社：北京：中国文联出版公司</w:t>
      </w:r>
    </w:p>
    <w:p>
      <w:r>
        <w:t>出版日期：1996.10</w:t>
      </w:r>
    </w:p>
    <w:p>
      <w:r>
        <w:t>总页数：436</w:t>
      </w:r>
    </w:p>
    <w:p>
      <w:r>
        <w:t>更多请访问教客网: www.jiaokey.com</w:t>
      </w:r>
    </w:p>
    <w:p>
      <w:r>
        <w:t>中国可以说不  冷战后时代的政治与情感抉择 评论地址：https://www.jiaokey.com/book/detail/10241742.html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