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书名：中华人民共和国对外关系概述</w:t>
      </w:r>
    </w:p>
    <w:p>
      <w:r>
        <w:t>作者：窦晖编著；王淇审阅</w:t>
      </w:r>
    </w:p>
    <w:p>
      <w:r>
        <w:t>出版社：上海：上海外语教育出版社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中华人民共和国对外关系概述 评论地址：https://www.jiaokey.com/book/detail/10241726.html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