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美中关系史论  兼论美国与亚洲其它国家的关系</w:t>
      </w:r>
    </w:p>
    <w:p>
      <w:r>
        <w:rPr>
          <w:rFonts w:ascii="宋体" w:hAnsi="宋体" w:eastAsia="宋体"/>
          <w:sz w:val="24"/>
        </w:rPr>
        <w:t>（美）欧内斯特·梅（Ernest R.May），小詹姆斯·汤姆逊（James C.Thomson）编；齐文颖等译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美中关系史论  兼论美国与亚洲其它国家的关系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（美）欧内斯特·梅（Ernest R.May），小詹姆斯·汤姆逊（James C.Thomson）编；齐文颖等译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本书出售、求购地址：https://www.jiaokey.com/book/detail/10241724.html</w:t>
      </w:r>
    </w:p>
    <w:p>
      <w:r>
        <w:t>更多相关图书推荐：https://www.jiaokey.com</w:t>
      </w:r>
    </w:p>
    <w:p>
      <w:r>
        <w:t>（美）欧内斯特·梅（Ernest R.May），小詹姆斯·汤姆逊（James C.Thomson）编；齐文颖等译 其他作品：https://www.jiaokey.com/tag/（美）欧内斯特·梅（Ernest R.May），小詹姆斯·汤姆逊（James C.Thomson）编；齐文颖等译.html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关键词搜索：https://www.jiaokey.com/tag/美中关系史论  兼论美国与亚洲其它国家的关系.html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