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中国以色列建交亲历记</w:t>
      </w:r>
    </w:p>
    <w:p>
      <w:r>
        <w:rPr>
          <w:rFonts w:ascii="宋体" w:hAnsi="宋体" w:eastAsia="宋体"/>
          <w:sz w:val="24"/>
        </w:rPr>
        <w:t>（以）泽夫·苏赋特（E.Zev Sufott）著；高秋福译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中国以色列建交亲历记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（以）泽夫·苏赋特（E.Zev Sufott）著；高秋福译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本书出售、求购地址：https://www.jiaokey.com/book/detail/10241712.html</w:t>
      </w:r>
    </w:p>
    <w:p>
      <w:r>
        <w:t>更多相关图书推荐：https://www.jiaokey.com</w:t>
      </w:r>
    </w:p>
    <w:p>
      <w:r>
        <w:t>（以）泽夫·苏赋特（E.Zev Sufott）著；高秋福译 其他作品：https://www.jiaokey.com/tag/（以）泽夫·苏赋特（E.Zev Sufott）著；高秋福译.html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关键词搜索：https://www.jiaokey.com/tag/中国以色列建交亲历记.html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