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中越关系大事记  1979.4.2-1979.6.7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中越关系大事记  1979.4.2-1979.6.7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本书出售、求购地址：https://www.jiaokey.com/book/detail/10241666.html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关键词搜索：https://www.jiaokey.com/tag/中越关系大事记  1979.4.2-1979.6.7.html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