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书名：战后历任美国总统就职演说和当前中美关系基本文件汇编</w:t>
      </w:r>
    </w:p>
    <w:p>
      <w:r>
        <w:t>作者：张辛民，郑淑贞编</w:t>
      </w:r>
    </w:p>
    <w:p>
      <w:r>
        <w:t>出版社：北京：新华出版社</w:t>
      </w:r>
    </w:p>
    <w:p>
      <w:r>
        <w:t>出版日期：1987.12</w:t>
      </w:r>
    </w:p>
    <w:p>
      <w:r>
        <w:t>总页数：93</w:t>
      </w:r>
    </w:p>
    <w:p>
      <w:r>
        <w:t>更多请访问教客网: www.jiaokey.com</w:t>
      </w:r>
    </w:p>
    <w:p>
      <w:r>
        <w:t>战后历任美国总统就职演说和当前中美关系基本文件汇编 评论地址：https://www.jiaokey.com/book/detail/10241662.html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