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书名：较量的背后：中共与西方的对抗和合作  上</w:t>
      </w:r>
    </w:p>
    <w:p>
      <w:r>
        <w:t>作者：黄修荣主编；宋彬，游战兴编著</w:t>
      </w:r>
    </w:p>
    <w:p>
      <w:r>
        <w:t>出版社：长春：吉林人民出版社</w:t>
      </w:r>
    </w:p>
    <w:p>
      <w:r>
        <w:t>出版日期：1999.06</w:t>
      </w:r>
    </w:p>
    <w:p>
      <w:r>
        <w:t>总页数：384</w:t>
      </w:r>
    </w:p>
    <w:p>
      <w:r>
        <w:t>更多请访问教客网: www.jiaokey.com</w:t>
      </w:r>
    </w:p>
    <w:p>
      <w:r>
        <w:t>较量的背后：中共与西方的对抗和合作  上 评论地址：https://www.jiaokey.com/book/detail/10241651.html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