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敌人  朋友  还是伙伴  中美日战略关系演变  1899-1999</w:t>
      </w:r>
    </w:p>
    <w:p>
      <w:r>
        <w:rPr>
          <w:rFonts w:ascii="宋体" w:hAnsi="宋体" w:eastAsia="宋体"/>
          <w:sz w:val="24"/>
        </w:rPr>
        <w:t>刘建飞著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敌人  朋友  还是伙伴  中美日战略关系演变  1899-1999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本书出售、求购地址：https://www.jiaokey.com/book/detail/10241640.html</w:t>
      </w:r>
    </w:p>
    <w:p>
      <w:r>
        <w:t>更多相关图书推荐：https://www.jiaokey.com</w:t>
      </w:r>
    </w:p>
    <w:p>
      <w:r>
        <w:t>刘建飞著 其他作品：https://www.jiaokey.com/tag/刘建飞著.html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关键词搜索：https://www.jiaokey.com/tag/敌人  朋友  还是伙伴  中美日战略关系演变  1899-1999.html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