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书名：在中国失掉的机会 美国前驻华外交官约翰·S·谢伟思第二次世界大战时期的报告</w:t>
      </w:r>
    </w:p>
    <w:p>
      <w:r>
        <w:t>作者：（美）埃谢里克（Esherick，J.W.）编著；罗u3000清，赵仲强译</w:t>
      </w:r>
    </w:p>
    <w:p>
      <w:r>
        <w:t>出版社：北京：国际文化出版公司</w:t>
      </w:r>
    </w:p>
    <w:p>
      <w:r>
        <w:t>出版日期：1989.04</w:t>
      </w:r>
    </w:p>
    <w:p>
      <w:r>
        <w:t>总页数：365</w:t>
      </w:r>
    </w:p>
    <w:p>
      <w:r>
        <w:t>更多请访问教客网: www.jiaokey.com</w:t>
      </w:r>
    </w:p>
    <w:p>
      <w:r>
        <w:t>在中国失掉的机会 美国前驻华外交官约翰·S·谢伟思第二次世界大战时期的报告 评论地址：https://www.jiaokey.com/book/detail/10241609.html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