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书名：中日关系史论集  第6辑  社会科学战线1989年增刊</w:t>
      </w:r>
    </w:p>
    <w:p>
      <w:r>
        <w:t>作者：《社会科学战线》编辑部，东北地区中日关系史研究会编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中日关系史论集  第6辑  社会科学战线1989年增刊 评论地址：https://www.jiaokey.com/book/detail/10241569.html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