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书名：现代中越关系史资料选编  共1-7册</w:t>
      </w:r>
    </w:p>
    <w:p>
      <w:r>
        <w:t>作者：云南省东南亚研究所，昆明军区政治部联络部</w:t>
      </w:r>
    </w:p>
    <w:p>
      <w:r>
        <w:t>出版社：</w:t>
      </w:r>
    </w:p>
    <w:p>
      <w:r>
        <w:t>出版日期：1984.06</w:t>
      </w:r>
    </w:p>
    <w:p>
      <w:r>
        <w:t>总页数：202401</w:t>
      </w:r>
    </w:p>
    <w:p>
      <w:r>
        <w:t>更多请访问教客网: www.jiaokey.com</w:t>
      </w:r>
    </w:p>
    <w:p>
      <w:r>
        <w:t>现代中越关系史资料选编  共1-7册 评论地址：https://www.jiaokey.com/book/detail/10241566.html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