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书名：中华帝国对外关系史  第1卷  1834-1860年冲突时期</w:t>
      </w:r>
    </w:p>
    <w:p>
      <w:r>
        <w:t>作者：（美）马士（H.B.Morse）著；张汇文等译</w:t>
      </w:r>
    </w:p>
    <w:p>
      <w:r>
        <w:t>出版社：北京：商务印书馆</w:t>
      </w:r>
    </w:p>
    <w:p>
      <w:r>
        <w:t>出版日期：1963.06</w:t>
      </w:r>
    </w:p>
    <w:p>
      <w:r>
        <w:t>总页数：802</w:t>
      </w:r>
    </w:p>
    <w:p>
      <w:r>
        <w:t>更多请访问教客网: www.jiaokey.com</w:t>
      </w:r>
    </w:p>
    <w:p>
      <w:r>
        <w:t>中华帝国对外关系史  第1卷  1834-1860年冲突时期 评论地址：https://www.jiaokey.com/book/detail/10241560.html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