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第21集  1974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第21集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本书出售、求购地址：https://www.jiaokey.com/book/detail/10241550.html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第21集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