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书名：中苏友好同盟互助条约文献</w:t>
      </w:r>
    </w:p>
    <w:p>
      <w:r>
        <w:t>作者：中国人民解放军华东军区，第三野战军政治部编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中苏友好同盟互助条约文献 评论地址：https://www.jiaokey.com/book/detail/10241523.html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