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书名：中国抗战损失与战后索赔始末</w:t>
      </w:r>
    </w:p>
    <w:p>
      <w:r>
        <w:t>作者：孟国祥，喻德文著</w:t>
      </w:r>
    </w:p>
    <w:p>
      <w:r>
        <w:t>出版社：合肥：安徽人民出版社</w:t>
      </w:r>
    </w:p>
    <w:p>
      <w:r>
        <w:t>出版日期：1995.02</w:t>
      </w:r>
    </w:p>
    <w:p>
      <w:r>
        <w:t>总页数：310</w:t>
      </w:r>
    </w:p>
    <w:p>
      <w:r>
        <w:t>更多请访问教客网: www.jiaokey.com</w:t>
      </w:r>
    </w:p>
    <w:p>
      <w:r>
        <w:t>中国抗战损失与战后索赔始末 评论地址：https://www.jiaokey.com/book/detail/10241494.html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