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书名：图波列夫囚徒设计所</w:t>
      </w:r>
    </w:p>
    <w:p>
      <w:r>
        <w:t>作者：（苏）沙拉金著；崔芝远，傅士彬译</w:t>
      </w:r>
    </w:p>
    <w:p>
      <w:r>
        <w:t>出版社：长春：吉林人民出版社</w:t>
      </w:r>
    </w:p>
    <w:p>
      <w:r>
        <w:t>出版日期：1983.03</w:t>
      </w:r>
    </w:p>
    <w:p>
      <w:r>
        <w:t>总页数：102</w:t>
      </w:r>
    </w:p>
    <w:p>
      <w:r>
        <w:t>更多请访问教客网: www.jiaokey.com</w:t>
      </w:r>
    </w:p>
    <w:p>
      <w:r>
        <w:t>图波列夫囚徒设计所 评论地址：https://www.jiaokey.com/book/detail/10241486.html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