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书名：斯大林大清洗内幕</w:t>
      </w:r>
    </w:p>
    <w:p>
      <w:r>
        <w:t>作者：（苏）列夫·费尔德宾著；吴长福译</w:t>
      </w:r>
    </w:p>
    <w:p>
      <w:r>
        <w:t>出版社：上海：书海出版社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斯大林大清洗内幕 评论地址：https://www.jiaokey.com/book/detail/10241481.html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