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书名：戈尔巴乔夫-叶利钦政治对抗1500天</w:t>
      </w:r>
    </w:p>
    <w:p>
      <w:r>
        <w:t>作者：（苏）多布罗霍托夫编纂；王南枝等译</w:t>
      </w:r>
    </w:p>
    <w:p>
      <w:r>
        <w:t>出版社：北京：新华出版社</w:t>
      </w:r>
    </w:p>
    <w:p>
      <w:r>
        <w:t>出版日期：1993.05</w:t>
      </w:r>
    </w:p>
    <w:p>
      <w:r>
        <w:t>总页数：391</w:t>
      </w:r>
    </w:p>
    <w:p>
      <w:r>
        <w:t>更多请访问教客网: www.jiaokey.com</w:t>
      </w:r>
    </w:p>
    <w:p>
      <w:r>
        <w:t>戈尔巴乔夫-叶利钦政治对抗1500天 评论地址：https://www.jiaokey.com/book/detail/10241479.html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