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斯大林肃反秘史  全译本</w:t>
      </w:r>
    </w:p>
    <w:p>
      <w:r>
        <w:rPr>
          <w:rFonts w:ascii="宋体" w:hAnsi="宋体" w:eastAsia="宋体"/>
          <w:sz w:val="24"/>
        </w:rPr>
        <w:t>（苏）奥尔洛夫著；徐晓晴等译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斯大林肃反秘史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（苏）奥尔洛夫著；徐晓晴等译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本书出售、求购地址：https://www.jiaokey.com/book/detail/10241473.html</w:t>
      </w:r>
    </w:p>
    <w:p>
      <w:r>
        <w:t>更多相关图书推荐：https://www.jiaokey.com</w:t>
      </w:r>
    </w:p>
    <w:p>
      <w:r>
        <w:t>（苏）奥尔洛夫著；徐晓晴等译 其他作品：https://www.jiaokey.com/tag/（苏）奥尔洛夫著；徐晓晴等译.html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关键词搜索：https://www.jiaokey.com/tag/斯大林肃反秘史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