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书名：勃列日涅夫女婿罪行始末</w:t>
      </w:r>
    </w:p>
    <w:p>
      <w:r>
        <w:t>作者：高凤仪著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总页数：53</w:t>
      </w:r>
    </w:p>
    <w:p>
      <w:r>
        <w:t>更多请访问教客网: www.jiaokey.com</w:t>
      </w:r>
    </w:p>
    <w:p>
      <w:r>
        <w:t>勃列日涅夫女婿罪行始末 评论地址：https://www.jiaokey.com/book/detail/10241472.html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