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书名：历史的辛酸回忆  苏联风云人物及其亲属的遭遇</w:t>
      </w:r>
    </w:p>
    <w:p>
      <w:r>
        <w:t>作者：于今，江淮编译</w:t>
      </w:r>
    </w:p>
    <w:p>
      <w:r>
        <w:t>出版社：求实出版社</w:t>
      </w:r>
    </w:p>
    <w:p>
      <w:r>
        <w:t>出版日期：1989.05</w:t>
      </w:r>
    </w:p>
    <w:p>
      <w:r>
        <w:t>总页数：174</w:t>
      </w:r>
    </w:p>
    <w:p>
      <w:r>
        <w:t>更多请访问教客网: www.jiaokey.com</w:t>
      </w:r>
    </w:p>
    <w:p>
      <w:r>
        <w:t>历史的辛酸回忆  苏联风云人物及其亲属的遭遇 评论地址：https://www.jiaokey.com/book/detail/10241469.html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