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背叛的历史  苏联改革秘录</w:t>
      </w:r>
    </w:p>
    <w:p>
      <w:r>
        <w:rPr>
          <w:rFonts w:ascii="宋体" w:hAnsi="宋体" w:eastAsia="宋体"/>
          <w:sz w:val="24"/>
        </w:rPr>
        <w:t>（苏）雷日科夫著；高洪山等译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背叛的历史  苏联改革秘录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（苏）雷日科夫著；高洪山等译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本书出售、求购地址：https://www.jiaokey.com/book/detail/10241454.html</w:t>
      </w:r>
    </w:p>
    <w:p>
      <w:r>
        <w:t>更多相关图书推荐：https://www.jiaokey.com</w:t>
      </w:r>
    </w:p>
    <w:p>
      <w:r>
        <w:t>（苏）雷日科夫著；高洪山等译 其他作品：https://www.jiaokey.com/tag/（苏）雷日科夫著；高洪山等译.html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关键词搜索：https://www.jiaokey.com/tag/背叛的历史  苏联改革秘录.html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